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7F032480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377B4F">
        <w:rPr>
          <w:lang w:val="ru-RU"/>
        </w:rPr>
        <w:t>9</w:t>
      </w:r>
      <w:r w:rsidR="006A6E50">
        <w:rPr>
          <w:lang w:val="ru-RU"/>
        </w:rPr>
        <w:t>5</w:t>
      </w:r>
      <w:r w:rsidR="00377B4F">
        <w:rPr>
          <w:lang w:val="ru-RU"/>
        </w:rPr>
        <w:t>8</w:t>
      </w:r>
      <w:r w:rsidRPr="00B92A00">
        <w:rPr>
          <w:lang w:val="ru-RU"/>
        </w:rPr>
        <w:t>-21</w:t>
      </w:r>
      <w:r w:rsidR="00D84DD4">
        <w:rPr>
          <w:lang w:val="ru-RU"/>
        </w:rPr>
        <w:t>0</w:t>
      </w:r>
      <w:r w:rsidR="006A6E50">
        <w:rPr>
          <w:lang w:val="ru-RU"/>
        </w:rPr>
        <w:t>3</w:t>
      </w:r>
      <w:r w:rsidRPr="00B92A00">
        <w:rPr>
          <w:lang w:val="ru-RU"/>
        </w:rPr>
        <w:t>/2025</w:t>
      </w:r>
    </w:p>
    <w:p w:rsidR="00990E69" w:rsidRPr="00B92A00" w:rsidP="008C1F57" w14:paraId="6C766FF5" w14:textId="6D260582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86MS004</w:t>
      </w:r>
      <w:r w:rsidR="006A6E50">
        <w:rPr>
          <w:lang w:val="ru-RU"/>
        </w:rPr>
        <w:t>3</w:t>
      </w:r>
      <w:r w:rsidRPr="00B65E13" w:rsidR="00B65E13">
        <w:rPr>
          <w:lang w:val="ru-RU"/>
        </w:rPr>
        <w:t>-01-2025-00</w:t>
      </w:r>
      <w:r w:rsidR="006A6E50">
        <w:rPr>
          <w:lang w:val="ru-RU"/>
        </w:rPr>
        <w:t>7203</w:t>
      </w:r>
      <w:r w:rsidRPr="00B65E13" w:rsidR="00B65E13">
        <w:rPr>
          <w:lang w:val="ru-RU"/>
        </w:rPr>
        <w:t>-</w:t>
      </w:r>
      <w:r w:rsidR="006A6E50">
        <w:rPr>
          <w:lang w:val="ru-RU"/>
        </w:rPr>
        <w:t>81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6A6E50" w:rsidP="006A6E50" w14:paraId="47860BFB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6A6E50" w14:paraId="224D44A0" w14:textId="0C179C0B">
      <w:pPr>
        <w:ind w:left="-567" w:right="-234"/>
        <w:jc w:val="center"/>
        <w:rPr>
          <w:lang w:val="ru-RU"/>
        </w:rPr>
      </w:pPr>
      <w:r w:rsidRPr="00377B4F">
        <w:rPr>
          <w:lang w:val="ru-RU" w:eastAsia="ar-SA"/>
        </w:rPr>
        <w:t>0</w:t>
      </w:r>
      <w:r w:rsidR="006A6E50">
        <w:rPr>
          <w:lang w:val="ru-RU" w:eastAsia="ar-SA"/>
        </w:rPr>
        <w:t>8</w:t>
      </w:r>
      <w:r w:rsidRPr="00377B4F">
        <w:rPr>
          <w:lang w:val="ru-RU" w:eastAsia="ar-SA"/>
        </w:rPr>
        <w:t xml:space="preserve"> октября 2025 года                                                                                   </w:t>
      </w:r>
      <w:r w:rsidR="006A6E50">
        <w:rPr>
          <w:lang w:val="ru-RU" w:eastAsia="ar-SA"/>
        </w:rPr>
        <w:t xml:space="preserve">    </w:t>
      </w:r>
      <w:r w:rsidRPr="00377B4F">
        <w:rPr>
          <w:lang w:val="ru-RU" w:eastAsia="ar-SA"/>
        </w:rPr>
        <w:t xml:space="preserve"> город Нижневартовск              </w:t>
      </w:r>
    </w:p>
    <w:p w:rsidR="007B7925" w:rsidP="00377B4F" w14:paraId="07D1D926" w14:textId="74F89441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</w:t>
      </w:r>
      <w:r w:rsidRPr="00377B4F">
        <w:rPr>
          <w:lang w:val="ru-RU" w:eastAsia="ar-SA"/>
        </w:rPr>
        <w:t xml:space="preserve"> - Югры Полякова О.С., исполняющий обязанности мирового судьи судебного участка № </w:t>
      </w:r>
      <w:r w:rsidR="006A6E50">
        <w:rPr>
          <w:lang w:val="ru-RU" w:eastAsia="ar-SA"/>
        </w:rPr>
        <w:t>3</w:t>
      </w:r>
      <w:r w:rsidRPr="00377B4F">
        <w:rPr>
          <w:lang w:val="ru-RU" w:eastAsia="ar-SA"/>
        </w:rPr>
        <w:t xml:space="preserve"> того же судебного района</w:t>
      </w:r>
      <w:r w:rsidR="00D84DD4">
        <w:rPr>
          <w:lang w:val="ru-RU"/>
        </w:rPr>
        <w:t xml:space="preserve">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3598499F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</w:t>
      </w:r>
      <w:r>
        <w:rPr>
          <w:lang w:val="ru-RU"/>
        </w:rPr>
        <w:t>ера</w:t>
      </w:r>
      <w:r w:rsidR="000840B3">
        <w:rPr>
          <w:lang w:val="ru-RU"/>
        </w:rPr>
        <w:t>-кассира</w:t>
      </w:r>
      <w:r>
        <w:rPr>
          <w:lang w:val="ru-RU"/>
        </w:rPr>
        <w:t xml:space="preserve"> </w:t>
      </w:r>
      <w:r w:rsidR="000840B3">
        <w:rPr>
          <w:lang w:val="ru-RU"/>
        </w:rPr>
        <w:t>БУ «</w:t>
      </w:r>
      <w:r w:rsidR="000840B3">
        <w:rPr>
          <w:lang w:val="ru-RU"/>
        </w:rPr>
        <w:t>Нижневартовская</w:t>
      </w:r>
      <w:r w:rsidR="000840B3">
        <w:rPr>
          <w:lang w:val="ru-RU"/>
        </w:rPr>
        <w:t xml:space="preserve"> городская детская стоматологическая поликлиника</w:t>
      </w:r>
      <w:r>
        <w:rPr>
          <w:lang w:val="ru-RU"/>
        </w:rPr>
        <w:t>»</w:t>
      </w:r>
      <w:r w:rsidR="00D84DD4">
        <w:rPr>
          <w:lang w:val="ru-RU"/>
        </w:rPr>
        <w:t xml:space="preserve"> </w:t>
      </w:r>
      <w:r w:rsidR="000840B3">
        <w:rPr>
          <w:lang w:val="ru-RU"/>
        </w:rPr>
        <w:t>Кинжабулатовой</w:t>
      </w:r>
      <w:r w:rsidR="000840B3">
        <w:rPr>
          <w:lang w:val="ru-RU"/>
        </w:rPr>
        <w:t xml:space="preserve"> Елены Николаевны, </w:t>
      </w:r>
      <w:r w:rsidRPr="00766AA7">
        <w:rPr>
          <w:sz w:val="26"/>
          <w:szCs w:val="26"/>
          <w:lang w:val="ru-RU"/>
        </w:rPr>
        <w:t>****</w:t>
      </w:r>
      <w:r w:rsidRPr="00B92A00" w:rsidR="00B92A00">
        <w:rPr>
          <w:lang w:val="ru-RU"/>
        </w:rPr>
        <w:t>года рождения</w:t>
      </w:r>
      <w:r>
        <w:rPr>
          <w:lang w:val="ru-RU"/>
        </w:rPr>
        <w:t xml:space="preserve">, уроженки </w:t>
      </w:r>
      <w:r w:rsidRPr="00766AA7">
        <w:rPr>
          <w:sz w:val="26"/>
          <w:szCs w:val="26"/>
          <w:lang w:val="ru-RU"/>
        </w:rPr>
        <w:t>****</w:t>
      </w:r>
      <w:r w:rsidRPr="00B92A00" w:rsidR="00B92A00">
        <w:rPr>
          <w:lang w:val="ru-RU"/>
        </w:rPr>
        <w:t>, прожива</w:t>
      </w:r>
      <w:r w:rsidR="00B31C8E">
        <w:rPr>
          <w:lang w:val="ru-RU"/>
        </w:rPr>
        <w:t xml:space="preserve">ющей по адресу: </w:t>
      </w:r>
      <w:r w:rsidRPr="00766AA7">
        <w:rPr>
          <w:sz w:val="26"/>
          <w:szCs w:val="26"/>
          <w:lang w:val="ru-RU"/>
        </w:rPr>
        <w:t>****</w:t>
      </w:r>
      <w:r w:rsidR="000840B3">
        <w:rPr>
          <w:lang w:val="ru-RU"/>
        </w:rPr>
        <w:t xml:space="preserve">, паспорт: </w:t>
      </w:r>
      <w:r w:rsidRPr="00766AA7">
        <w:rPr>
          <w:sz w:val="26"/>
          <w:szCs w:val="26"/>
          <w:lang w:val="ru-RU"/>
        </w:rPr>
        <w:t>****</w:t>
      </w:r>
      <w:r w:rsidRPr="00B92A00" w:rsidR="00B92A00">
        <w:rPr>
          <w:lang w:val="ru-RU"/>
        </w:rPr>
        <w:t xml:space="preserve"> 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1622B6C2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13.05</w:t>
      </w:r>
      <w:r w:rsidR="00D84DD4">
        <w:rPr>
          <w:lang w:val="ru-RU"/>
        </w:rPr>
        <w:t>.202</w:t>
      </w:r>
      <w:r w:rsidR="00B31C8E">
        <w:rPr>
          <w:lang w:val="ru-RU"/>
        </w:rPr>
        <w:t>5</w:t>
      </w:r>
      <w:r w:rsidR="00D84DD4">
        <w:rPr>
          <w:lang w:val="ru-RU"/>
        </w:rPr>
        <w:t xml:space="preserve"> </w:t>
      </w:r>
      <w:r>
        <w:rPr>
          <w:lang w:val="ru-RU"/>
        </w:rPr>
        <w:t>Кинжабулатова</w:t>
      </w:r>
      <w:r>
        <w:rPr>
          <w:lang w:val="ru-RU"/>
        </w:rPr>
        <w:t xml:space="preserve"> Е.Н</w:t>
      </w:r>
      <w:r w:rsidR="00B31C8E">
        <w:rPr>
          <w:lang w:val="ru-RU"/>
        </w:rPr>
        <w:t xml:space="preserve">.,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 w:rsidR="00B31C8E">
        <w:rPr>
          <w:lang w:val="ru-RU"/>
        </w:rPr>
        <w:t>бухгалтером</w:t>
      </w:r>
      <w:r>
        <w:rPr>
          <w:lang w:val="ru-RU"/>
        </w:rPr>
        <w:t>-кассиром</w:t>
      </w:r>
      <w:r w:rsidR="00B31C8E">
        <w:rPr>
          <w:lang w:val="ru-RU"/>
        </w:rPr>
        <w:t xml:space="preserve"> </w:t>
      </w:r>
      <w:r>
        <w:rPr>
          <w:lang w:val="ru-RU"/>
        </w:rPr>
        <w:t>БУ «</w:t>
      </w:r>
      <w:r>
        <w:rPr>
          <w:lang w:val="ru-RU"/>
        </w:rPr>
        <w:t>Нижневартовская</w:t>
      </w:r>
      <w:r>
        <w:rPr>
          <w:lang w:val="ru-RU"/>
        </w:rPr>
        <w:t xml:space="preserve"> городская де</w:t>
      </w:r>
      <w:r>
        <w:rPr>
          <w:lang w:val="ru-RU"/>
        </w:rPr>
        <w:t>тская стоматологическая поликлиника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 w:rsidR="00B31C8E">
        <w:rPr>
          <w:lang w:val="ru-RU"/>
        </w:rPr>
        <w:t xml:space="preserve"> – </w:t>
      </w:r>
      <w:r w:rsidR="00B92A00">
        <w:rPr>
          <w:lang w:val="ru-RU"/>
        </w:rPr>
        <w:t>Югра</w:t>
      </w:r>
      <w:r w:rsidR="00B31C8E"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</w:t>
      </w:r>
      <w:r w:rsidR="00B31C8E">
        <w:rPr>
          <w:lang w:val="ru-RU"/>
        </w:rPr>
        <w:t>,</w:t>
      </w:r>
      <w:r w:rsidR="00B92A00">
        <w:rPr>
          <w:lang w:val="ru-RU"/>
        </w:rPr>
        <w:t xml:space="preserve"> ул.</w:t>
      </w:r>
      <w:r w:rsidR="00D84DD4">
        <w:rPr>
          <w:lang w:val="ru-RU"/>
        </w:rPr>
        <w:t xml:space="preserve"> </w:t>
      </w:r>
      <w:r>
        <w:rPr>
          <w:lang w:val="ru-RU"/>
        </w:rPr>
        <w:t>Мира</w:t>
      </w:r>
      <w:r w:rsidR="00B31C8E">
        <w:rPr>
          <w:lang w:val="ru-RU"/>
        </w:rPr>
        <w:t xml:space="preserve">, д. </w:t>
      </w:r>
      <w:r>
        <w:rPr>
          <w:lang w:val="ru-RU"/>
        </w:rPr>
        <w:t>33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>
        <w:rPr>
          <w:lang w:val="ru-RU"/>
        </w:rPr>
        <w:t>19.05</w:t>
      </w:r>
      <w:r w:rsidR="007B7925">
        <w:rPr>
          <w:lang w:val="ru-RU"/>
        </w:rPr>
        <w:t>.202</w:t>
      </w:r>
      <w:r w:rsidR="00B31C8E"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 xml:space="preserve">в отношении </w:t>
      </w:r>
      <w:r w:rsidRPr="00766AA7">
        <w:rPr>
          <w:sz w:val="26"/>
          <w:szCs w:val="26"/>
          <w:lang w:val="ru-RU"/>
        </w:rPr>
        <w:t>****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Pr="00766AA7">
        <w:rPr>
          <w:sz w:val="26"/>
          <w:szCs w:val="26"/>
          <w:lang w:val="ru-RU"/>
        </w:rPr>
        <w:t>****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28.04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>
        <w:rPr>
          <w:lang w:val="ru-RU"/>
        </w:rPr>
        <w:t>05.05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613E40">
        <w:rPr>
          <w:lang w:val="ru-RU"/>
        </w:rPr>
        <w:t>05.05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613E40">
        <w:rPr>
          <w:lang w:val="ru-RU"/>
        </w:rPr>
        <w:t>12.05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</w:t>
      </w:r>
      <w:r w:rsidRPr="00B92A00">
        <w:rPr>
          <w:lang w:val="ru-RU"/>
        </w:rPr>
        <w:t xml:space="preserve">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</w:t>
      </w:r>
      <w:r w:rsidRPr="00B92A00">
        <w:rPr>
          <w:lang w:val="ru-RU"/>
        </w:rPr>
        <w:t>ельном социальном страховании на случай временной нетрудоспособности и в связи с материнством".</w:t>
      </w:r>
    </w:p>
    <w:p w:rsidR="00990E69" w:rsidP="008C1F57" w14:paraId="11E2CF5C" w14:textId="52F87C19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="000840B3">
        <w:rPr>
          <w:lang w:val="ru-RU"/>
        </w:rPr>
        <w:t>Кинжабулатова Е.Н</w:t>
      </w:r>
      <w:r w:rsidR="00D84DD4">
        <w:rPr>
          <w:lang w:val="ru-RU"/>
        </w:rPr>
        <w:t>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>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 xml:space="preserve">об административном правонарушении не явилась, </w:t>
      </w:r>
      <w:r w:rsidR="000840B3">
        <w:rPr>
          <w:lang w:val="ru-RU"/>
        </w:rPr>
        <w:t>о времени и месте рассмотрения была из</w:t>
      </w:r>
      <w:r w:rsidR="00613E40">
        <w:rPr>
          <w:lang w:val="ru-RU"/>
        </w:rPr>
        <w:t>в</w:t>
      </w:r>
      <w:r w:rsidR="000840B3">
        <w:rPr>
          <w:lang w:val="ru-RU"/>
        </w:rPr>
        <w:t>ещена</w:t>
      </w:r>
      <w:r w:rsidR="00A23C95">
        <w:rPr>
          <w:lang w:val="ru-RU"/>
        </w:rPr>
        <w:t xml:space="preserve"> надлежащим образом.</w:t>
      </w:r>
      <w:r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1DF65B18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951758">
        <w:rPr>
          <w:lang w:val="ru-RU"/>
        </w:rPr>
        <w:t>99</w:t>
      </w:r>
      <w:r w:rsidR="00613E40">
        <w:rPr>
          <w:lang w:val="ru-RU"/>
        </w:rPr>
        <w:t>0499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951758">
        <w:rPr>
          <w:lang w:val="ru-RU"/>
        </w:rPr>
        <w:t>1</w:t>
      </w:r>
      <w:r w:rsidR="00613E40">
        <w:rPr>
          <w:lang w:val="ru-RU"/>
        </w:rPr>
        <w:t>5</w:t>
      </w:r>
      <w:r w:rsidR="007B7925">
        <w:rPr>
          <w:lang w:val="ru-RU"/>
        </w:rPr>
        <w:t>.0</w:t>
      </w:r>
      <w:r w:rsidR="00951758">
        <w:rPr>
          <w:lang w:val="ru-RU"/>
        </w:rPr>
        <w:t>8</w:t>
      </w:r>
      <w:r w:rsidR="007B7925">
        <w:rPr>
          <w:lang w:val="ru-RU"/>
        </w:rPr>
        <w:t>.2025</w:t>
      </w:r>
      <w:r w:rsidRPr="00B92A00">
        <w:rPr>
          <w:lang w:val="ru-RU"/>
        </w:rPr>
        <w:t>;</w:t>
      </w:r>
    </w:p>
    <w:p w:rsidR="00951758" w:rsidP="00951758" w14:paraId="2959A124" w14:textId="0CFBD4A2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</w:t>
      </w:r>
      <w:r w:rsidR="00613E40">
        <w:rPr>
          <w:lang w:val="ru-RU"/>
        </w:rPr>
        <w:t>выписка из приказа</w:t>
      </w:r>
      <w:r>
        <w:rPr>
          <w:lang w:val="ru-RU"/>
        </w:rPr>
        <w:t xml:space="preserve"> </w:t>
      </w:r>
      <w:r w:rsidR="00613E40">
        <w:rPr>
          <w:lang w:val="ru-RU"/>
        </w:rPr>
        <w:t>«О</w:t>
      </w:r>
      <w:r>
        <w:rPr>
          <w:lang w:val="ru-RU"/>
        </w:rPr>
        <w:t xml:space="preserve"> приеме на работу</w:t>
      </w:r>
      <w:r w:rsidR="00613E40">
        <w:rPr>
          <w:lang w:val="ru-RU"/>
        </w:rPr>
        <w:t>»</w:t>
      </w:r>
      <w:r>
        <w:rPr>
          <w:lang w:val="ru-RU"/>
        </w:rPr>
        <w:t xml:space="preserve"> </w:t>
      </w:r>
      <w:r w:rsidR="00613E40">
        <w:rPr>
          <w:lang w:val="ru-RU"/>
        </w:rPr>
        <w:t xml:space="preserve">№ 6к </w:t>
      </w:r>
      <w:r>
        <w:rPr>
          <w:lang w:val="ru-RU"/>
        </w:rPr>
        <w:t xml:space="preserve">от </w:t>
      </w:r>
      <w:r w:rsidR="00613E40">
        <w:rPr>
          <w:lang w:val="ru-RU"/>
        </w:rPr>
        <w:t>19.01.2001</w:t>
      </w:r>
      <w:r>
        <w:rPr>
          <w:lang w:val="ru-RU"/>
        </w:rPr>
        <w:t>;</w:t>
      </w:r>
    </w:p>
    <w:p w:rsidR="00951758" w:rsidP="00951758" w14:paraId="01549392" w14:textId="4F0B13B0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должностную инструкцию бухгалтера</w:t>
      </w:r>
      <w:r>
        <w:rPr>
          <w:lang w:val="ru-RU"/>
        </w:rPr>
        <w:t xml:space="preserve">-кассира; </w:t>
      </w:r>
    </w:p>
    <w:p w:rsidR="00DA283C" w:rsidP="00951758" w14:paraId="66A88853" w14:textId="3220F89A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распечатка проактивного процесса № 33</w:t>
      </w:r>
      <w:r w:rsidR="00613E40">
        <w:rPr>
          <w:lang w:val="ru-RU"/>
        </w:rPr>
        <w:t>8485521</w:t>
      </w:r>
      <w:r>
        <w:rPr>
          <w:lang w:val="ru-RU"/>
        </w:rPr>
        <w:t>;</w:t>
      </w:r>
    </w:p>
    <w:p w:rsidR="00990E69" w:rsidRPr="00B92A00" w:rsidP="00951758" w14:paraId="59E047B3" w14:textId="3DD1ED8A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613E40">
        <w:rPr>
          <w:lang w:val="ru-RU"/>
        </w:rPr>
        <w:t>19.05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 xml:space="preserve">В соответствии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</w:t>
      </w:r>
      <w:r w:rsidRPr="00B92A00">
        <w:rPr>
          <w:lang w:val="ru-RU"/>
        </w:rPr>
        <w:t>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</w:t>
      </w:r>
      <w:r w:rsidRPr="00B92A00">
        <w:rPr>
          <w:lang w:val="ru-RU"/>
        </w:rPr>
        <w:t>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</w:t>
      </w:r>
      <w:r w:rsidRPr="00B92A00">
        <w:rPr>
          <w:lang w:val="ru-RU"/>
        </w:rPr>
        <w:t>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Согласно части 17 статьи 13 Закона №255-ФЗ, состав сведений и документов, необходимых для назнач</w:t>
      </w:r>
      <w:r w:rsidRPr="00B65E13">
        <w:rPr>
          <w:lang w:val="ru-RU"/>
        </w:rPr>
        <w:t xml:space="preserve">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</w:t>
      </w:r>
      <w:r w:rsidRPr="00B65E13">
        <w:rPr>
          <w:lang w:val="ru-RU"/>
        </w:rPr>
        <w:t>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</w:t>
      </w:r>
      <w:r w:rsidRPr="00B65E13">
        <w:rPr>
          <w:lang w:val="ru-RU"/>
        </w:rPr>
        <w:t>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</w:t>
      </w:r>
      <w:r w:rsidRPr="00B65E13">
        <w:rPr>
          <w:lang w:val="ru-RU"/>
        </w:rPr>
        <w:t>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</w:t>
      </w:r>
      <w:r w:rsidRPr="00B65E13">
        <w:rPr>
          <w:lang w:val="ru-RU"/>
        </w:rPr>
        <w:t>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</w:t>
      </w:r>
      <w:r w:rsidRPr="00B65E13">
        <w:rPr>
          <w:lang w:val="ru-RU"/>
        </w:rPr>
        <w:t xml:space="preserve">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14F70292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 xml:space="preserve">сведения о закрытом листке нетрудоспособности </w:t>
      </w:r>
      <w:r w:rsidR="00613E40">
        <w:rPr>
          <w:lang w:val="ru-RU"/>
        </w:rPr>
        <w:t>910292565205</w:t>
      </w:r>
      <w:r w:rsidRPr="00DA283C" w:rsidR="00DA283C">
        <w:rPr>
          <w:lang w:val="ru-RU"/>
        </w:rPr>
        <w:t xml:space="preserve"> </w:t>
      </w:r>
      <w:r w:rsidRPr="00B92A00" w:rsidR="00D84DD4">
        <w:rPr>
          <w:lang w:val="ru-RU"/>
        </w:rPr>
        <w:t xml:space="preserve">за период нетрудоспособности с </w:t>
      </w:r>
      <w:r w:rsidR="00613E40">
        <w:rPr>
          <w:lang w:val="ru-RU"/>
        </w:rPr>
        <w:t>28.04</w:t>
      </w:r>
      <w:r w:rsidR="00D84DD4">
        <w:rPr>
          <w:lang w:val="ru-RU"/>
        </w:rPr>
        <w:t>.202</w:t>
      </w:r>
      <w:r w:rsidR="00DA283C">
        <w:rPr>
          <w:lang w:val="ru-RU"/>
        </w:rPr>
        <w:t>5</w:t>
      </w:r>
      <w:r w:rsidR="00D84DD4">
        <w:rPr>
          <w:lang w:val="ru-RU"/>
        </w:rPr>
        <w:t xml:space="preserve"> по </w:t>
      </w:r>
      <w:r w:rsidR="00613E40">
        <w:rPr>
          <w:lang w:val="ru-RU"/>
        </w:rPr>
        <w:t>05.05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="00D84DD4">
        <w:rPr>
          <w:lang w:val="ru-RU"/>
        </w:rPr>
        <w:t xml:space="preserve"> </w:t>
      </w:r>
      <w:r w:rsidRPr="00766AA7">
        <w:rPr>
          <w:sz w:val="26"/>
          <w:szCs w:val="26"/>
          <w:lang w:val="ru-RU"/>
        </w:rPr>
        <w:t>****</w:t>
      </w:r>
      <w:r w:rsidRPr="00B92A00">
        <w:rPr>
          <w:lang w:val="ru-RU"/>
        </w:rPr>
        <w:t>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 </w:t>
      </w:r>
      <w:r w:rsidR="00613E40">
        <w:rPr>
          <w:lang w:val="ru-RU"/>
        </w:rPr>
        <w:t>12.05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лицо </w:t>
      </w:r>
      <w:r w:rsidRPr="00B92A00">
        <w:rPr>
          <w:lang w:val="ru-RU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4DEE" w:rsidP="008C1F57" w14:paraId="6FD4E2D0" w14:textId="3FCA75CE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 xml:space="preserve">Согласно </w:t>
      </w:r>
      <w:r w:rsidR="00613E40">
        <w:rPr>
          <w:lang w:val="ru-RU"/>
        </w:rPr>
        <w:t xml:space="preserve">выписки из </w:t>
      </w:r>
      <w:r>
        <w:rPr>
          <w:lang w:val="ru-RU"/>
        </w:rPr>
        <w:t>приказ</w:t>
      </w:r>
      <w:r w:rsidR="00613E40">
        <w:rPr>
          <w:lang w:val="ru-RU"/>
        </w:rPr>
        <w:t>а</w:t>
      </w:r>
      <w:r>
        <w:rPr>
          <w:lang w:val="ru-RU"/>
        </w:rPr>
        <w:t xml:space="preserve"> </w:t>
      </w:r>
      <w:r w:rsidR="00613E40">
        <w:rPr>
          <w:lang w:val="ru-RU"/>
        </w:rPr>
        <w:t>«О</w:t>
      </w:r>
      <w:r>
        <w:rPr>
          <w:lang w:val="ru-RU"/>
        </w:rPr>
        <w:t xml:space="preserve"> приеме на работу</w:t>
      </w:r>
      <w:r w:rsidR="00613E40">
        <w:rPr>
          <w:lang w:val="ru-RU"/>
        </w:rPr>
        <w:t>» № 6к</w:t>
      </w:r>
      <w:r>
        <w:rPr>
          <w:lang w:val="ru-RU"/>
        </w:rPr>
        <w:t xml:space="preserve"> от 1</w:t>
      </w:r>
      <w:r w:rsidR="00613E40">
        <w:rPr>
          <w:lang w:val="ru-RU"/>
        </w:rPr>
        <w:t>9</w:t>
      </w:r>
      <w:r>
        <w:rPr>
          <w:lang w:val="ru-RU"/>
        </w:rPr>
        <w:t>.0</w:t>
      </w:r>
      <w:r w:rsidR="00613E40">
        <w:rPr>
          <w:lang w:val="ru-RU"/>
        </w:rPr>
        <w:t>1</w:t>
      </w:r>
      <w:r>
        <w:rPr>
          <w:lang w:val="ru-RU"/>
        </w:rPr>
        <w:t>.20</w:t>
      </w:r>
      <w:r w:rsidR="00613E40">
        <w:rPr>
          <w:lang w:val="ru-RU"/>
        </w:rPr>
        <w:t>0</w:t>
      </w:r>
      <w:r>
        <w:rPr>
          <w:lang w:val="ru-RU"/>
        </w:rPr>
        <w:t xml:space="preserve">1, на дату совершения правонарушения </w:t>
      </w:r>
      <w:r w:rsidR="00613E40">
        <w:rPr>
          <w:lang w:val="ru-RU"/>
        </w:rPr>
        <w:t>Кинжабулатова Е.Н</w:t>
      </w:r>
      <w:r>
        <w:rPr>
          <w:lang w:val="ru-RU"/>
        </w:rPr>
        <w:t>., являлась бухгалтером</w:t>
      </w:r>
      <w:r w:rsidR="00613E40">
        <w:rPr>
          <w:lang w:val="ru-RU"/>
        </w:rPr>
        <w:t>-кассиром</w:t>
      </w:r>
      <w:r>
        <w:rPr>
          <w:lang w:val="ru-RU"/>
        </w:rPr>
        <w:t xml:space="preserve"> </w:t>
      </w:r>
      <w:r w:rsidR="00613E40">
        <w:rPr>
          <w:lang w:val="ru-RU"/>
        </w:rPr>
        <w:t>БУ «Нижневартовская городская детская стоматологическая поликлиника</w:t>
      </w:r>
      <w:r>
        <w:rPr>
          <w:lang w:val="ru-RU"/>
        </w:rPr>
        <w:t>».</w:t>
      </w:r>
    </w:p>
    <w:p w:rsidR="00990E69" w:rsidRPr="00B92A00" w:rsidP="008C1F57" w14:paraId="148ACF78" w14:textId="7C4D9085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</w:t>
      </w:r>
      <w:r w:rsidRPr="00B92A00">
        <w:rPr>
          <w:lang w:val="ru-RU"/>
        </w:rPr>
        <w:t>вокупности подтверждают вину</w:t>
      </w:r>
      <w:r>
        <w:rPr>
          <w:lang w:val="ru-RU"/>
        </w:rPr>
        <w:t xml:space="preserve"> </w:t>
      </w:r>
      <w:r w:rsidR="00CD0B8D">
        <w:rPr>
          <w:lang w:val="ru-RU"/>
        </w:rPr>
        <w:t>Кинжабулатовой Е.Н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374223D5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CD0B8D">
        <w:rPr>
          <w:lang w:val="ru-RU"/>
        </w:rPr>
        <w:t>Кинжабулатовой</w:t>
      </w:r>
      <w:r w:rsidR="00CD0B8D">
        <w:rPr>
          <w:lang w:val="ru-RU"/>
        </w:rPr>
        <w:t xml:space="preserve"> Е.Н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 xml:space="preserve"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</w:t>
      </w:r>
      <w:r w:rsidRPr="00B92A00">
        <w:rPr>
          <w:lang w:val="ru-RU"/>
        </w:rPr>
        <w:t xml:space="preserve">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</w:t>
      </w:r>
      <w:r w:rsidRPr="00B92A00">
        <w:rPr>
          <w:lang w:val="ru-RU"/>
        </w:rPr>
        <w:t>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На основании вышеизложенного, и руководствуясь ст.ст. 29.9-29.10 Кодекса Российской </w:t>
      </w:r>
      <w:r w:rsidRPr="00B92A00">
        <w:rPr>
          <w:lang w:val="ru-RU"/>
        </w:rPr>
        <w:t>Федерации об административных правонарушениях, мировой судья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781853AC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бухгалтера-кассира БУ «Нижневартовская городская детская стоматологическая поликлиника» Кинжабулатову Елену Николаевну</w:t>
      </w:r>
      <w:r w:rsidRPr="008C1F57">
        <w:rPr>
          <w:bCs/>
          <w:lang w:val="ru-RU"/>
        </w:rPr>
        <w:t xml:space="preserve"> 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</w:t>
      </w:r>
      <w:r w:rsidRPr="008C1F57">
        <w:rPr>
          <w:bCs/>
          <w:lang w:val="ru-RU"/>
        </w:rPr>
        <w:t xml:space="preserve">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09B1B292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B65E13">
        <w:rPr>
          <w:lang w:val="ru-RU"/>
        </w:rPr>
        <w:t xml:space="preserve">Штраф подлежит уплате в </w:t>
      </w:r>
      <w:r w:rsidR="00B65E13">
        <w:rPr>
          <w:lang w:val="ru-RU"/>
        </w:rPr>
        <w:t>РКЦ Ханты-Мансийск//</w:t>
      </w:r>
      <w:r w:rsidRPr="00B65E13">
        <w:rPr>
          <w:lang w:val="ru-RU"/>
        </w:rPr>
        <w:t>УФК по Х</w:t>
      </w:r>
      <w:r w:rsidR="00B65E13">
        <w:rPr>
          <w:lang w:val="ru-RU"/>
        </w:rPr>
        <w:t>анты-Мансийскому автономному округу – Югре г. Ханты-Мансийск</w:t>
      </w:r>
      <w:r w:rsidRPr="00B65E13">
        <w:rPr>
          <w:lang w:val="ru-RU"/>
        </w:rPr>
        <w:t xml:space="preserve"> (ОСФР по ХМАО-Югре л/сч № 04874Ф87010); р/сч 03100643000000018700; ИНН 8601002078; КПП 860101001; БИК ТОФК 007162163; Кор/сч. 40102810245370000007, КБК 79711601230060002140, ОКТМО 71879000. УИН 7978600</w:t>
      </w:r>
      <w:r w:rsidR="00337525">
        <w:rPr>
          <w:lang w:val="ru-RU"/>
        </w:rPr>
        <w:t>1</w:t>
      </w:r>
      <w:r w:rsidR="00CD0B8D">
        <w:rPr>
          <w:lang w:val="ru-RU"/>
        </w:rPr>
        <w:t>508250318117.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</w:t>
      </w:r>
      <w:r w:rsidRPr="008C1F57">
        <w:rPr>
          <w:lang w:val="ru-RU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8C1F57">
        <w:rPr>
          <w:lang w:val="ru-RU"/>
        </w:rPr>
        <w:t xml:space="preserve">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</w:t>
      </w:r>
      <w:r w:rsidRPr="008C1F57">
        <w:rPr>
          <w:color w:val="000000"/>
          <w:spacing w:val="2"/>
          <w:lang w:val="ru-RU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P="008C1F57" w14:paraId="1A0B0AE9" w14:textId="6865BAA5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>Постановление может быть обжаловано в течении 10 дней с даты вручения или получе</w:t>
      </w:r>
      <w:r w:rsidRPr="008C1F57">
        <w:rPr>
          <w:lang w:val="ru-RU"/>
        </w:rPr>
        <w:t xml:space="preserve">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CD0B8D">
        <w:rPr>
          <w:color w:val="000000"/>
          <w:spacing w:val="-4"/>
          <w:lang w:val="ru-RU"/>
        </w:rPr>
        <w:t>3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227E7C8C" w14:textId="0B9CF484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sz w:val="26"/>
          <w:szCs w:val="26"/>
        </w:rPr>
        <w:t>****</w:t>
      </w: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1F2F5036" w14:textId="138A4C51">
      <w:pPr>
        <w:ind w:left="-567" w:right="-234" w:firstLine="425"/>
        <w:rPr>
          <w:lang w:val="ru-RU"/>
        </w:rPr>
      </w:pPr>
      <w:r>
        <w:rPr>
          <w:sz w:val="26"/>
          <w:szCs w:val="26"/>
        </w:rPr>
        <w:t>****</w:t>
      </w: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0840B3"/>
    <w:rsid w:val="00337525"/>
    <w:rsid w:val="00377B4F"/>
    <w:rsid w:val="005074A3"/>
    <w:rsid w:val="00613E40"/>
    <w:rsid w:val="006A6E50"/>
    <w:rsid w:val="006E1886"/>
    <w:rsid w:val="00766AA7"/>
    <w:rsid w:val="007B7925"/>
    <w:rsid w:val="008C1F57"/>
    <w:rsid w:val="00951758"/>
    <w:rsid w:val="009550A5"/>
    <w:rsid w:val="00990E69"/>
    <w:rsid w:val="00A23C95"/>
    <w:rsid w:val="00A90085"/>
    <w:rsid w:val="00A94DEE"/>
    <w:rsid w:val="00B31C8E"/>
    <w:rsid w:val="00B65E13"/>
    <w:rsid w:val="00B92A00"/>
    <w:rsid w:val="00BD15F7"/>
    <w:rsid w:val="00C322BC"/>
    <w:rsid w:val="00CD0B8D"/>
    <w:rsid w:val="00D84DD4"/>
    <w:rsid w:val="00DA283C"/>
    <w:rsid w:val="00E443E0"/>
    <w:rsid w:val="00E60F12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